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resolute adherence to your own ideas or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quiet, caution, and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 someone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 in disappointment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distinctive but intangible quality around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sharp spasm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or expressing pain or sorrow for sins 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deeply filled or pereated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thoughtful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at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circulating or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along rapidly and lightly; skim or dart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relaxed comfortable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desire strongly or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an ambitious plan or a lofty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Boy</dc:title>
  <dcterms:created xsi:type="dcterms:W3CDTF">2021-10-11T02:18:17Z</dcterms:created>
  <dcterms:modified xsi:type="dcterms:W3CDTF">2021-10-11T02:18:17Z</dcterms:modified>
</cp:coreProperties>
</file>