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Black Boy Crossword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to renovate redo or revise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an order requiring the person to do a particular act or to refrain from doing a particular act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tendency to think favorably of something in particular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an act or instance of retaliation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strange, peculiar, or unusual in an interesting, pleasing, or amusing way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speculative or visionary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 loud unrestrained burst of laughter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reduced to poverty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the person so authorized; substitute; agent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having a sense of the beautiful; characterized by a love of beauty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the condition of being prevalent, or widespread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theatrical piece of light or amusing character interspersed with songs and dances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to write or set down for nomination or appointment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of or relating to conflict or struggle within a group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used or shared in common by everyone in a group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something that cannot be refuted or disproved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to ask demand or claim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to call together; summon to meet or assemble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affected with or subject to paralysis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to cause keen irritation or bitter resentment in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Black Boy Crossword Puzzle</dc:title>
  <dcterms:created xsi:type="dcterms:W3CDTF">2021-10-11T02:18:15Z</dcterms:created>
  <dcterms:modified xsi:type="dcterms:W3CDTF">2021-10-11T02:18:15Z</dcterms:modified>
</cp:coreProperties>
</file>