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whites see Richard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Richards family did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in the newspaper Richard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home Richard hates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Granny was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chain gang remind Richard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Richard wanting to read his own speech instead of the principals shows 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Richard earned when he was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Richard gain by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Richard gave into to help go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Mental pain Richard feels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Richard wants more and more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big thing to Granny, but not to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first poisson Richard obtains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other people seen his first short story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Richard first place he made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taught Richard how 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pain Richard feels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did Richard see on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bosses would consider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family event did Richard not get invited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war was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thing Richard wonders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Richard see himself as compared to the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Shorty does to himself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helps kill Richards hunger with no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Richard wants to go one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Boy</dc:title>
  <dcterms:created xsi:type="dcterms:W3CDTF">2021-10-11T02:18:08Z</dcterms:created>
  <dcterms:modified xsi:type="dcterms:W3CDTF">2021-10-11T02:18:08Z</dcterms:modified>
</cp:coreProperties>
</file>