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Butler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Rachel Phantomhive    </w:t>
      </w:r>
      <w:r>
        <w:t xml:space="preserve">   Vincent Phantomhive    </w:t>
      </w:r>
      <w:r>
        <w:t xml:space="preserve">   Dorcell    </w:t>
      </w:r>
      <w:r>
        <w:t xml:space="preserve">   Damian    </w:t>
      </w:r>
      <w:r>
        <w:t xml:space="preserve">   Azzuro    </w:t>
      </w:r>
      <w:r>
        <w:t xml:space="preserve">   Ash Landers    </w:t>
      </w:r>
      <w:r>
        <w:t xml:space="preserve">   Aleister Chamber    </w:t>
      </w:r>
      <w:r>
        <w:t xml:space="preserve">   Agni    </w:t>
      </w:r>
      <w:r>
        <w:t xml:space="preserve">   Undertaker    </w:t>
      </w:r>
      <w:r>
        <w:t xml:space="preserve">   Tanaka    </w:t>
      </w:r>
      <w:r>
        <w:t xml:space="preserve">   Queen Victoria    </w:t>
      </w:r>
      <w:r>
        <w:t xml:space="preserve">   Pluto    </w:t>
      </w:r>
      <w:r>
        <w:t xml:space="preserve">   Maylene    </w:t>
      </w:r>
      <w:r>
        <w:t xml:space="preserve">   Madam Red    </w:t>
      </w:r>
      <w:r>
        <w:t xml:space="preserve">   Lau    </w:t>
      </w:r>
      <w:r>
        <w:t xml:space="preserve">   Grell    </w:t>
      </w:r>
      <w:r>
        <w:t xml:space="preserve">   Fred Abberline    </w:t>
      </w:r>
      <w:r>
        <w:t xml:space="preserve">   Finnian    </w:t>
      </w:r>
      <w:r>
        <w:t xml:space="preserve">   Elizabeth    </w:t>
      </w:r>
      <w:r>
        <w:t xml:space="preserve">   Bardroy    </w:t>
      </w:r>
      <w:r>
        <w:t xml:space="preserve">   Arthur Randall    </w:t>
      </w:r>
      <w:r>
        <w:t xml:space="preserve">   Angela    </w:t>
      </w:r>
      <w:r>
        <w:t xml:space="preserve">   Sebastian    </w:t>
      </w:r>
      <w:r>
        <w:t xml:space="preserve">   Ciel Phantomhive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Butler</dc:title>
  <dcterms:created xsi:type="dcterms:W3CDTF">2021-10-11T02:19:06Z</dcterms:created>
  <dcterms:modified xsi:type="dcterms:W3CDTF">2021-10-11T02:19:06Z</dcterms:modified>
</cp:coreProperties>
</file>