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Cats And Butlerd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Guardians of Yorke    </w:t>
      </w:r>
      <w:r>
        <w:t xml:space="preserve">   mystery    </w:t>
      </w:r>
      <w:r>
        <w:t xml:space="preserve">   adventures    </w:t>
      </w:r>
      <w:r>
        <w:t xml:space="preserve">   Miss Regemont    </w:t>
      </w:r>
      <w:r>
        <w:t xml:space="preserve">   graveyard    </w:t>
      </w:r>
      <w:r>
        <w:t xml:space="preserve">   London    </w:t>
      </w:r>
      <w:r>
        <w:t xml:space="preserve">   magicians    </w:t>
      </w:r>
      <w:r>
        <w:t xml:space="preserve">   potions    </w:t>
      </w:r>
      <w:r>
        <w:t xml:space="preserve">   grave robbers    </w:t>
      </w:r>
      <w:r>
        <w:t xml:space="preserve">   The black glove    </w:t>
      </w:r>
      <w:r>
        <w:t xml:space="preserve">   Argyle    </w:t>
      </w:r>
      <w:r>
        <w:t xml:space="preserve">   detectives    </w:t>
      </w:r>
      <w:r>
        <w:t xml:space="preserve">   blackcat    </w:t>
      </w:r>
      <w:r>
        <w:t xml:space="preserve">   hallway    </w:t>
      </w:r>
      <w:r>
        <w:t xml:space="preserve">   knife    </w:t>
      </w:r>
      <w:r>
        <w:t xml:space="preserve">   Raventhorpe    </w:t>
      </w:r>
      <w:r>
        <w:t xml:space="preserve">   Spillwell    </w:t>
      </w:r>
      <w:r>
        <w:t xml:space="preserve">   Death    </w:t>
      </w:r>
      <w:r>
        <w:t xml:space="preserve">   Murder    </w:t>
      </w:r>
      <w:r>
        <w:t xml:space="preserve">   Butlers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Cats And Butlerd</dc:title>
  <dcterms:created xsi:type="dcterms:W3CDTF">2021-10-11T02:19:27Z</dcterms:created>
  <dcterms:modified xsi:type="dcterms:W3CDTF">2021-10-11T02:19:27Z</dcterms:modified>
</cp:coreProperties>
</file>