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Cinema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Either they don't know, don't show, or don't care about what's going on in the 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There's only one boss around here, and that's me.  The HNIC.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 your 5 dollar a** down before I make change!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the perfect verse over a tight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the money, don't let it make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devil is not welcome HEEERE.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Look, I'm a Black Woman, okay?  Don't be callin' me no b*tch.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love you.  That's urgent like a motherf*cker.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She's your queen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my life I had to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You've got to be one stupid motherf*cker to get fired on yo day off.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 should've brought your a** home last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you going to the dance with anyway?  Spalding?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Ms. Hughes, what page 15 on?  Never mind i'll find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Y'all some unstable creatures.  See I ain't got' say the b-word.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 to purify yourself in the waters of Lake Minnetonka.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Everybody eats 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Cinema</dc:title>
  <dcterms:created xsi:type="dcterms:W3CDTF">2021-10-11T02:18:26Z</dcterms:created>
  <dcterms:modified xsi:type="dcterms:W3CDTF">2021-10-11T02:18:26Z</dcterms:modified>
</cp:coreProperties>
</file>