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2 things that eased the pain of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punishment for the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codes that the slaves had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did the slave catchers go to go catch the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slaves that stayed in the house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country supported slavery?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country was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during the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duties of kids from age 6-10?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were the slaves work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hardest thing for a house slave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age were kids expected to produce as much as a adult?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Codes</dc:title>
  <dcterms:created xsi:type="dcterms:W3CDTF">2021-10-11T02:19:32Z</dcterms:created>
  <dcterms:modified xsi:type="dcterms:W3CDTF">2021-10-11T02:19:32Z</dcterms:modified>
</cp:coreProperties>
</file>