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Cowboy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Deputy    </w:t>
      </w:r>
      <w:r>
        <w:t xml:space="preserve">   Civilwar    </w:t>
      </w:r>
      <w:r>
        <w:t xml:space="preserve">   Gun    </w:t>
      </w:r>
      <w:r>
        <w:t xml:space="preserve">   Saddle    </w:t>
      </w:r>
      <w:r>
        <w:t xml:space="preserve">   Horses    </w:t>
      </w:r>
      <w:r>
        <w:t xml:space="preserve">   Cattle    </w:t>
      </w:r>
      <w:r>
        <w:t xml:space="preserve">   Nat Love    </w:t>
      </w:r>
      <w:r>
        <w:t xml:space="preserve">   Bass Reeves    </w:t>
      </w:r>
      <w:r>
        <w:t xml:space="preserve">   Cowboy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Cowboy Word Search</dc:title>
  <dcterms:created xsi:type="dcterms:W3CDTF">2021-10-11T02:18:31Z</dcterms:created>
  <dcterms:modified xsi:type="dcterms:W3CDTF">2021-10-11T02:18:31Z</dcterms:modified>
</cp:coreProperties>
</file>