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black death    </w:t>
      </w:r>
      <w:r>
        <w:t xml:space="preserve">   black liquid    </w:t>
      </w:r>
      <w:r>
        <w:t xml:space="preserve">   death    </w:t>
      </w:r>
      <w:r>
        <w:t xml:space="preserve">   fatal    </w:t>
      </w:r>
      <w:r>
        <w:t xml:space="preserve">   flea    </w:t>
      </w:r>
      <w:r>
        <w:t xml:space="preserve">   jews    </w:t>
      </w:r>
      <w:r>
        <w:t xml:space="preserve">   kids    </w:t>
      </w:r>
      <w:r>
        <w:t xml:space="preserve">   land    </w:t>
      </w:r>
      <w:r>
        <w:t xml:space="preserve">   lungs    </w:t>
      </w:r>
      <w:r>
        <w:t xml:space="preserve">   penrith    </w:t>
      </w:r>
      <w:r>
        <w:t xml:space="preserve">   plague    </w:t>
      </w:r>
      <w:r>
        <w:t xml:space="preserve">   pope    </w:t>
      </w:r>
      <w:r>
        <w:t xml:space="preserve">   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2021-10-11T02:19:24Z</dcterms:created>
  <dcterms:modified xsi:type="dcterms:W3CDTF">2021-10-11T02:19:24Z</dcterms:modified>
</cp:coreProperties>
</file>