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plague is often called the _______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rapidly spreading disease within a region or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people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Diseases ___________ from person to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often carried fleas that spread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plague that causes buboes to form under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somebody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About one-third of the population of England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swelling of lymph nodes under the skin due to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whips or beats him or herself as penance.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that is widespread across many regions or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keep people with a disease separated from the rest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Any disease that is spread from one individual to another by either direct or indirect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Rats could always be found in the _________ that filled the streets of towns and villages.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Black Death was brought to ________ in 1348.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sudden appearance of a disease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single cell organisms responsible for causing the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summer of 1348, a French ship docked in the small Dorset port of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people saw the plague as a punishment from ________ for their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insect on rats that carried the plague.</w:t>
            </w:r>
          </w:p>
        </w:tc>
      </w:tr>
    </w:tbl>
    <w:p>
      <w:pPr>
        <w:pStyle w:val="WordBankMedium"/>
      </w:pPr>
      <w:r>
        <w:t xml:space="preserve">   PANDEMIC    </w:t>
      </w:r>
      <w:r>
        <w:t xml:space="preserve">   EPIDEMIC    </w:t>
      </w:r>
      <w:r>
        <w:t xml:space="preserve">   SPREAD    </w:t>
      </w:r>
      <w:r>
        <w:t xml:space="preserve">   BLACK    </w:t>
      </w:r>
      <w:r>
        <w:t xml:space="preserve">   FLEA    </w:t>
      </w:r>
      <w:r>
        <w:t xml:space="preserve">   OUTBREAK    </w:t>
      </w:r>
      <w:r>
        <w:t xml:space="preserve">   POPULATION    </w:t>
      </w:r>
      <w:r>
        <w:t xml:space="preserve">   BACTERIA    </w:t>
      </w:r>
      <w:r>
        <w:t xml:space="preserve">   INFECT    </w:t>
      </w:r>
      <w:r>
        <w:t xml:space="preserve">   QUARANTINE    </w:t>
      </w:r>
      <w:r>
        <w:t xml:space="preserve">   DUBO    </w:t>
      </w:r>
      <w:r>
        <w:t xml:space="preserve">   FLAGELLANT    </w:t>
      </w:r>
      <w:r>
        <w:t xml:space="preserve">   BUBONIC    </w:t>
      </w:r>
      <w:r>
        <w:t xml:space="preserve">   RAT    </w:t>
      </w:r>
      <w:r>
        <w:t xml:space="preserve">   MELCOMBE    </w:t>
      </w:r>
      <w:r>
        <w:t xml:space="preserve">   ENGLAND    </w:t>
      </w:r>
      <w:r>
        <w:t xml:space="preserve">   THIRD    </w:t>
      </w:r>
      <w:r>
        <w:t xml:space="preserve">   GOD    </w:t>
      </w:r>
      <w:r>
        <w:t xml:space="preserve">   RUBBISH    </w:t>
      </w:r>
      <w:r>
        <w:t xml:space="preserve">   Contagion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2021-10-11T02:19:23Z</dcterms:created>
  <dcterms:modified xsi:type="dcterms:W3CDTF">2021-10-11T02:19:23Z</dcterms:modified>
</cp:coreProperties>
</file>