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Black Death 1300's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Fleas    </w:t>
      </w:r>
      <w:r>
        <w:t xml:space="preserve">   Rat    </w:t>
      </w:r>
      <w:r>
        <w:t xml:space="preserve">   Medicine    </w:t>
      </w:r>
      <w:r>
        <w:t xml:space="preserve">   Buboes    </w:t>
      </w:r>
      <w:r>
        <w:t xml:space="preserve">   Nausea    </w:t>
      </w:r>
      <w:r>
        <w:t xml:space="preserve">   Airborne    </w:t>
      </w:r>
      <w:r>
        <w:t xml:space="preserve">   Treatments    </w:t>
      </w:r>
      <w:r>
        <w:t xml:space="preserve">   Doctor    </w:t>
      </w:r>
      <w:r>
        <w:t xml:space="preserve">   Sick    </w:t>
      </w:r>
      <w:r>
        <w:t xml:space="preserve">   Medieval    </w:t>
      </w:r>
      <w:r>
        <w:t xml:space="preserve">   Europe    </w:t>
      </w:r>
      <w:r>
        <w:t xml:space="preserve">   Vomiting    </w:t>
      </w:r>
      <w:r>
        <w:t xml:space="preserve">   Crow Mask    </w:t>
      </w:r>
      <w:r>
        <w:t xml:space="preserve">   Black Death    </w:t>
      </w:r>
      <w:r>
        <w:t xml:space="preserve">   Black    </w:t>
      </w:r>
      <w:r>
        <w:t xml:space="preserve">   Death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Black Death 1300's</dc:title>
  <dcterms:created xsi:type="dcterms:W3CDTF">2021-10-11T02:18:43Z</dcterms:created>
  <dcterms:modified xsi:type="dcterms:W3CDTF">2021-10-11T02:18:43Z</dcterms:modified>
</cp:coreProperties>
</file>