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infected    </w:t>
      </w:r>
      <w:r>
        <w:t xml:space="preserve">   spread    </w:t>
      </w:r>
      <w:r>
        <w:t xml:space="preserve">   treatment    </w:t>
      </w:r>
      <w:r>
        <w:t xml:space="preserve">   death    </w:t>
      </w:r>
      <w:r>
        <w:t xml:space="preserve">   population    </w:t>
      </w:r>
      <w:r>
        <w:t xml:space="preserve">   Yersinia Pestis    </w:t>
      </w:r>
      <w:r>
        <w:t xml:space="preserve">   bacteria    </w:t>
      </w:r>
      <w:r>
        <w:t xml:space="preserve">   epidemic    </w:t>
      </w:r>
      <w:r>
        <w:t xml:space="preserve">   fleas    </w:t>
      </w:r>
      <w:r>
        <w:t xml:space="preserve">   rats    </w:t>
      </w:r>
      <w:r>
        <w:t xml:space="preserve">  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2021-10-11T02:19:33Z</dcterms:created>
  <dcterms:modified xsi:type="dcterms:W3CDTF">2021-10-11T02:19:33Z</dcterms:modified>
</cp:coreProperties>
</file>