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Black Death    </w:t>
      </w:r>
      <w:r>
        <w:t xml:space="preserve">   Death    </w:t>
      </w:r>
      <w:r>
        <w:t xml:space="preserve">   Disease    </w:t>
      </w:r>
      <w:r>
        <w:t xml:space="preserve">   Fatal    </w:t>
      </w:r>
      <w:r>
        <w:t xml:space="preserve">   Fear    </w:t>
      </w:r>
      <w:r>
        <w:t xml:space="preserve">   Fever    </w:t>
      </w:r>
      <w:r>
        <w:t xml:space="preserve">   Fleas    </w:t>
      </w:r>
      <w:r>
        <w:t xml:space="preserve">   Middle ages    </w:t>
      </w:r>
      <w:r>
        <w:t xml:space="preserve">   Plague    </w:t>
      </w:r>
      <w:r>
        <w:t xml:space="preserve">   Rats    </w:t>
      </w:r>
      <w:r>
        <w:t xml:space="preserve">   Spread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2021-10-11T02:19:36Z</dcterms:created>
  <dcterms:modified xsi:type="dcterms:W3CDTF">2021-10-11T02:19:36Z</dcterms:modified>
</cp:coreProperties>
</file>