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Death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Incurable    </w:t>
      </w:r>
      <w:r>
        <w:t xml:space="preserve">   Bloodletting    </w:t>
      </w:r>
      <w:r>
        <w:t xml:space="preserve">   Fear    </w:t>
      </w:r>
      <w:r>
        <w:t xml:space="preserve">   Pits    </w:t>
      </w:r>
      <w:r>
        <w:t xml:space="preserve">   Lice    </w:t>
      </w:r>
      <w:r>
        <w:t xml:space="preserve">   Rats    </w:t>
      </w:r>
      <w:r>
        <w:t xml:space="preserve">   Infectious    </w:t>
      </w:r>
      <w:r>
        <w:t xml:space="preserve">   Infection    </w:t>
      </w:r>
      <w:r>
        <w:t xml:space="preserve">   Boils    </w:t>
      </w:r>
      <w:r>
        <w:t xml:space="preserve">   Catapult    </w:t>
      </w:r>
      <w:r>
        <w:t xml:space="preserve">   Panic    </w:t>
      </w:r>
      <w:r>
        <w:t xml:space="preserve">   Priests    </w:t>
      </w:r>
      <w:r>
        <w:t xml:space="preserve">   Doctors    </w:t>
      </w:r>
      <w:r>
        <w:t xml:space="preserve">   Feudalism    </w:t>
      </w:r>
      <w:r>
        <w:t xml:space="preserve">   Septicaemic    </w:t>
      </w:r>
      <w:r>
        <w:t xml:space="preserve">   Pneumonic    </w:t>
      </w:r>
      <w:r>
        <w:t xml:space="preserve">   Disease    </w:t>
      </w:r>
      <w:r>
        <w:t xml:space="preserve">   Plague    </w:t>
      </w:r>
      <w:r>
        <w:t xml:space="preserve">   Blackdeath    </w:t>
      </w:r>
      <w:r>
        <w:t xml:space="preserve">   Herbs    </w:t>
      </w:r>
      <w:r>
        <w:t xml:space="preserve">   Nomadic    </w:t>
      </w:r>
      <w:r>
        <w:t xml:space="preserve">   Pandemic    </w:t>
      </w:r>
      <w:r>
        <w:t xml:space="preserve">   Buboes    </w:t>
      </w:r>
      <w:r>
        <w:t xml:space="preserve">   Bubonic    </w:t>
      </w:r>
      <w:r>
        <w:t xml:space="preserve">   Flagellants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Death </dc:title>
  <dcterms:created xsi:type="dcterms:W3CDTF">2021-10-11T02:18:22Z</dcterms:created>
  <dcterms:modified xsi:type="dcterms:W3CDTF">2021-10-11T02:18:22Z</dcterms:modified>
</cp:coreProperties>
</file>