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mothers    </w:t>
      </w:r>
      <w:r>
        <w:t xml:space="preserve">   father    </w:t>
      </w:r>
      <w:r>
        <w:t xml:space="preserve">   killing    </w:t>
      </w:r>
      <w:r>
        <w:t xml:space="preserve">   citizens    </w:t>
      </w:r>
      <w:r>
        <w:t xml:space="preserve">   touch    </w:t>
      </w:r>
      <w:r>
        <w:t xml:space="preserve">   sevendays    </w:t>
      </w:r>
      <w:r>
        <w:t xml:space="preserve">   laws    </w:t>
      </w:r>
      <w:r>
        <w:t xml:space="preserve">   divine    </w:t>
      </w:r>
      <w:r>
        <w:t xml:space="preserve">   human    </w:t>
      </w:r>
      <w:r>
        <w:t xml:space="preserve">   rottingbodies    </w:t>
      </w:r>
      <w:r>
        <w:t xml:space="preserve">   deadbodies    </w:t>
      </w:r>
      <w:r>
        <w:t xml:space="preserve">   executors    </w:t>
      </w:r>
      <w:r>
        <w:t xml:space="preserve">   ministers    </w:t>
      </w:r>
      <w:r>
        <w:t xml:space="preserve">   skin    </w:t>
      </w:r>
      <w:r>
        <w:t xml:space="preserve">   Bubonicplague    </w:t>
      </w:r>
      <w:r>
        <w:t xml:space="preserve">   Europe    </w:t>
      </w:r>
      <w:r>
        <w:t xml:space="preserve">   1348    </w:t>
      </w:r>
      <w:r>
        <w:t xml:space="preserve">   BlackPlague    </w:t>
      </w:r>
      <w:r>
        <w:t xml:space="preserve">   Terror    </w:t>
      </w:r>
      <w:r>
        <w:t xml:space="preserve">   GiovanniGoccaccio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2021-10-11T02:19:47Z</dcterms:created>
  <dcterms:modified xsi:type="dcterms:W3CDTF">2021-10-11T02:19:47Z</dcterms:modified>
</cp:coreProperties>
</file>