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Black Death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Small rodents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People thought it was an 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"S" type of plague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Signs of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Wingless insect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Creator of 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"B" type of plague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ordained minister of the Catholic, Orthodox, or Anglican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action or fact of dying or being killed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Helps sick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uncontrollable fear or anxiety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contagious bacterial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death, destruction, or some other terrible fate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Place of Christian worship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Black Death</dc:title>
  <dcterms:created xsi:type="dcterms:W3CDTF">2021-10-11T02:18:24Z</dcterms:created>
  <dcterms:modified xsi:type="dcterms:W3CDTF">2021-10-11T02:18:24Z</dcterms:modified>
</cp:coreProperties>
</file>