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Black Death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europe short of after the black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country did the black death first appear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did the plague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What test did scientists use to prove that the black death was a strain of the bubonic plague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village in deryshire can to learn about the black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colour did your skin turn if you had the disease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black death called called today (something plague)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occupation had a large groth rate due to the plague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would they bath in to fight the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word starting with a p describes the plague (clue:we are expiriencing this now)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animal is scientificly proven to carry the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year did black death appear in england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Death</dc:title>
  <dcterms:created xsi:type="dcterms:W3CDTF">2021-10-11T02:19:44Z</dcterms:created>
  <dcterms:modified xsi:type="dcterms:W3CDTF">2021-10-11T02:19:44Z</dcterms:modified>
</cp:coreProperties>
</file>