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hourse did people die after getting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was the disease spread to rats?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disease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thing would you get on your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continent had it worse?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Century was it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European country was hit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cover your legs if you had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did it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symptom or the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Hows was it spread?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</dc:title>
  <dcterms:created xsi:type="dcterms:W3CDTF">2021-10-11T02:19:46Z</dcterms:created>
  <dcterms:modified xsi:type="dcterms:W3CDTF">2021-10-11T02:19:46Z</dcterms:modified>
</cp:coreProperties>
</file>