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carried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the Black Death transmitted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some of the people infected with Black Death treat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beat themselves with whips to show that they repented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infected rats arrive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saw the Black Death as a punishment from 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contributed to the spread of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Black Death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blamed the Jews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died in every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2021-10-11T02:18:28Z</dcterms:created>
  <dcterms:modified xsi:type="dcterms:W3CDTF">2021-10-11T02:18:28Z</dcterms:modified>
</cp:coreProperties>
</file>