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Boils    </w:t>
      </w:r>
      <w:r>
        <w:t xml:space="preserve">   Diarrhea    </w:t>
      </w:r>
      <w:r>
        <w:t xml:space="preserve">   vomiting    </w:t>
      </w:r>
      <w:r>
        <w:t xml:space="preserve">   Fleas    </w:t>
      </w:r>
      <w:r>
        <w:t xml:space="preserve">   Population    </w:t>
      </w:r>
      <w:r>
        <w:t xml:space="preserve">   Europe    </w:t>
      </w:r>
      <w:r>
        <w:t xml:space="preserve">   Pestis    </w:t>
      </w:r>
      <w:r>
        <w:t xml:space="preserve">   Bubonic    </w:t>
      </w:r>
      <w:r>
        <w:t xml:space="preserve">   Bacterium    </w:t>
      </w:r>
      <w:r>
        <w:t xml:space="preserve">   Inhalation    </w:t>
      </w:r>
      <w:r>
        <w:t xml:space="preserve">   Ingestion    </w:t>
      </w:r>
      <w:r>
        <w:t xml:space="preserve">   Yersinia    </w:t>
      </w:r>
      <w:r>
        <w:t xml:space="preserve">   Mercury    </w:t>
      </w:r>
      <w:r>
        <w:t xml:space="preserve">   Arsenic    </w:t>
      </w:r>
      <w:r>
        <w:t xml:space="preserve">   Buboes    </w:t>
      </w:r>
      <w:r>
        <w:t xml:space="preserve">   Disease    </w:t>
      </w:r>
      <w:r>
        <w:t xml:space="preserve">   Antibiotics    </w:t>
      </w:r>
      <w:r>
        <w:t xml:space="preserve">   Chicken    </w:t>
      </w:r>
      <w:r>
        <w:t xml:space="preserve">   Death    </w:t>
      </w:r>
      <w:r>
        <w:t xml:space="preserve">   Blackplague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2021-10-11T02:18:33Z</dcterms:created>
  <dcterms:modified xsi:type="dcterms:W3CDTF">2021-10-11T02:18:33Z</dcterms:modified>
</cp:coreProperties>
</file>