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poor hygiene    </w:t>
      </w:r>
      <w:r>
        <w:t xml:space="preserve">   Pollution    </w:t>
      </w:r>
      <w:r>
        <w:t xml:space="preserve">   Poison    </w:t>
      </w:r>
      <w:r>
        <w:t xml:space="preserve">   Bad Doctors    </w:t>
      </w:r>
      <w:r>
        <w:t xml:space="preserve">   Planets    </w:t>
      </w:r>
      <w:r>
        <w:t xml:space="preserve">   Medieval    </w:t>
      </w:r>
      <w:r>
        <w:t xml:space="preserve">   Sick    </w:t>
      </w:r>
      <w:r>
        <w:t xml:space="preserve">   Blood    </w:t>
      </w:r>
      <w:r>
        <w:t xml:space="preserve">   Red Spots    </w:t>
      </w:r>
      <w:r>
        <w:t xml:space="preserve">   God    </w:t>
      </w:r>
      <w:r>
        <w:t xml:space="preserve">   Mongolia    </w:t>
      </w:r>
      <w:r>
        <w:t xml:space="preserve">   England    </w:t>
      </w:r>
      <w:r>
        <w:t xml:space="preserve">   Europe    </w:t>
      </w:r>
      <w:r>
        <w:t xml:space="preserve">   Fleas    </w:t>
      </w:r>
      <w:r>
        <w:t xml:space="preserve">   Rats    </w:t>
      </w:r>
      <w:r>
        <w:t xml:space="preserve">   Plague    </w:t>
      </w:r>
      <w:r>
        <w:t xml:space="preserve">   Bubonic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2021-10-11T02:18:38Z</dcterms:created>
  <dcterms:modified xsi:type="dcterms:W3CDTF">2021-10-11T02:18:38Z</dcterms:modified>
</cp:coreProperties>
</file>