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religion    </w:t>
      </w:r>
      <w:r>
        <w:t xml:space="preserve">   spread    </w:t>
      </w:r>
      <w:r>
        <w:t xml:space="preserve">   bricked up    </w:t>
      </w:r>
      <w:r>
        <w:t xml:space="preserve">   death    </w:t>
      </w:r>
      <w:r>
        <w:t xml:space="preserve">   god    </w:t>
      </w:r>
      <w:r>
        <w:t xml:space="preserve">   Boat    </w:t>
      </w:r>
      <w:r>
        <w:t xml:space="preserve">   black rats    </w:t>
      </w:r>
      <w:r>
        <w:t xml:space="preserve">   flea    </w:t>
      </w:r>
      <w:r>
        <w:t xml:space="preserve">   Plague    </w:t>
      </w:r>
      <w:r>
        <w:t xml:space="preserve">   Yernis Pestis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2021-10-11T02:18:49Z</dcterms:created>
  <dcterms:modified xsi:type="dcterms:W3CDTF">2021-10-11T02:18:49Z</dcterms:modified>
</cp:coreProperties>
</file>