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Affected (a person, organism, cell, etc.) with a disease-causing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_____got on the rats and bit the rats.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Plague reappeared in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Plague killed 25 _____ people in 5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wiped out 1/3 of Europes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______was one of the most devastating pandemics in human history,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Brought a cargo from china that contained the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Rats was infected with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swollen inflamed lymph rode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walked around with this flower so they wouldn't smell the odder of the people with the diseases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2021-10-11T02:18:51Z</dcterms:created>
  <dcterms:modified xsi:type="dcterms:W3CDTF">2021-10-11T02:18:51Z</dcterms:modified>
</cp:coreProperties>
</file>