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bit    </w:t>
      </w:r>
      <w:r>
        <w:t xml:space="preserve">   pneumonic    </w:t>
      </w:r>
      <w:r>
        <w:t xml:space="preserve">   deadly    </w:t>
      </w:r>
      <w:r>
        <w:t xml:space="preserve">   growth    </w:t>
      </w:r>
      <w:r>
        <w:t xml:space="preserve">   asia    </w:t>
      </w:r>
      <w:r>
        <w:t xml:space="preserve">   europe    </w:t>
      </w:r>
      <w:r>
        <w:t xml:space="preserve">   contracted    </w:t>
      </w:r>
      <w:r>
        <w:t xml:space="preserve">   bacteria    </w:t>
      </w:r>
      <w:r>
        <w:t xml:space="preserve">   bubonic    </w:t>
      </w:r>
      <w:r>
        <w:t xml:space="preserve">   boboes    </w:t>
      </w:r>
      <w:r>
        <w:t xml:space="preserve">   regurgitates    </w:t>
      </w:r>
      <w:r>
        <w:t xml:space="preserve">   flea    </w:t>
      </w:r>
      <w:r>
        <w:t xml:space="preserve">   rats    </w:t>
      </w:r>
      <w:r>
        <w:t xml:space="preserve">   plague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2021-10-11T02:18:53Z</dcterms:created>
  <dcterms:modified xsi:type="dcterms:W3CDTF">2021-10-11T02:18:53Z</dcterms:modified>
</cp:coreProperties>
</file>