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Death - Causes &amp; Symptoms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Colour of buboes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Signs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Black Death originate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Symptom of day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Symptom of day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people diagnosed with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the disease spread from rat to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Black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method of transport which carried the rats to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saw the Black Death as a punishment from who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 - Causes &amp; Symptoms </dc:title>
  <dcterms:created xsi:type="dcterms:W3CDTF">2021-10-11T02:20:12Z</dcterms:created>
  <dcterms:modified xsi:type="dcterms:W3CDTF">2021-10-11T02:20:12Z</dcterms:modified>
</cp:coreProperties>
</file>