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Death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most of the sheep also died what was there a shortage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nursery rhyme was about bubonic plague 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wear over their faces for protection?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lumps (up to the size of a tennis ball)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word for the Black Death?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million people died in the plague worldwide?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doctors let out the infected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one of the symptoms of the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be painted on a plague victims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did they think cured the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came into contact with infected _________, you could catch Bubonic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disease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 Crossword</dc:title>
  <dcterms:created xsi:type="dcterms:W3CDTF">2021-10-11T02:19:29Z</dcterms:created>
  <dcterms:modified xsi:type="dcterms:W3CDTF">2021-10-11T02:19:29Z</dcterms:modified>
</cp:coreProperties>
</file>