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Black Death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 is going on right now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animal transmitted the plague?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insect gives you the plague?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infection of a hair follicle aka furuncle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These were used to try and stop the plague and can be found in your back garden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Rotting of flesh?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body temperature higher than normal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Another word for an infectious disease 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+ Plague = 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Black Death aka...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Black Death Crossword</dc:title>
  <dcterms:created xsi:type="dcterms:W3CDTF">2021-10-11T02:20:02Z</dcterms:created>
  <dcterms:modified xsi:type="dcterms:W3CDTF">2021-10-11T02:20:02Z</dcterms:modified>
</cp:coreProperties>
</file>