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Death Survival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bug that carried the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did their skin turn?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people think caused the disease?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bacteria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If you got plague, you would most likely survive?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disease that killed 1/3 of Europe's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doctors give patients if they have symptoms of the plague?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for the Black Plague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plague originated from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people stuff in cuts or pockets to try and get rid of the plague?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animal who spread the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 Survival Guide</dc:title>
  <dcterms:created xsi:type="dcterms:W3CDTF">2021-10-11T02:19:13Z</dcterms:created>
  <dcterms:modified xsi:type="dcterms:W3CDTF">2021-10-11T02:19:13Z</dcterms:modified>
</cp:coreProperties>
</file>