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"Black Death"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virus causes a hemorrhagic fever and has a high rate of mortality?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microscopic single-celled organisms that lack a nucleus and can survive in all environments?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human, animal or plants' normal functions are impaired and it is unrelated to an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rarest plague that causes an infection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to describe an outbreak of a disease that occurs all over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see buboes on a person which kind of plague do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an epidemic disease that has a high mortality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that describes an outbreak of a disease that spreads quickly and effects a large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lymph glandss are effected from inflammatory swelling?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plague affects the lungs?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"Black Death" Vocab</dc:title>
  <dcterms:created xsi:type="dcterms:W3CDTF">2021-10-10T23:51:05Z</dcterms:created>
  <dcterms:modified xsi:type="dcterms:W3CDTF">2021-10-10T23:51:05Z</dcterms:modified>
</cp:coreProperties>
</file>