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Death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trade ships from china    </w:t>
      </w:r>
      <w:r>
        <w:t xml:space="preserve">   flea bites    </w:t>
      </w:r>
      <w:r>
        <w:t xml:space="preserve">   decomposed the body    </w:t>
      </w:r>
      <w:r>
        <w:t xml:space="preserve">   poping the bubbles    </w:t>
      </w:r>
      <w:r>
        <w:t xml:space="preserve">   the plague    </w:t>
      </w:r>
      <w:r>
        <w:t xml:space="preserve">   death    </w:t>
      </w:r>
      <w:r>
        <w:t xml:space="preserve">   black    </w:t>
      </w:r>
      <w:r>
        <w:t xml:space="preserve">   chop a snake up everyday    </w:t>
      </w:r>
      <w:r>
        <w:t xml:space="preserve">   using leeches    </w:t>
      </w:r>
      <w:r>
        <w:t xml:space="preserve">   human excrement    </w:t>
      </w:r>
      <w:r>
        <w:t xml:space="preserve">   bathed in urine    </w:t>
      </w:r>
      <w:r>
        <w:t xml:space="preserve">   burned bodies    </w:t>
      </w:r>
      <w:r>
        <w:t xml:space="preserve">   bubbles    </w:t>
      </w:r>
      <w:r>
        <w:t xml:space="preserve">   fleas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Wordsearch</dc:title>
  <dcterms:created xsi:type="dcterms:W3CDTF">2021-10-11T02:18:46Z</dcterms:created>
  <dcterms:modified xsi:type="dcterms:W3CDTF">2021-10-11T02:18:46Z</dcterms:modified>
</cp:coreProperties>
</file>