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Black Death</dc:title>
  <dcterms:created xsi:type="dcterms:W3CDTF">2021-10-10T23:42:48Z</dcterms:created>
  <dcterms:modified xsi:type="dcterms:W3CDTF">2021-10-10T23:42:48Z</dcterms:modified>
</cp:coreProperties>
</file>