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</w:t>
      </w:r>
    </w:p>
    <w:p>
      <w:pPr>
        <w:pStyle w:val="Questions"/>
      </w:pPr>
      <w:r>
        <w:t xml:space="preserve">1. BLIOS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CEHAEHDA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ADIORAHRE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EFERV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SUP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CLBAK EAHDT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UHOGGNCI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ENIESGZN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RSAH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OMSPYMT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2021-10-11T02:19:13Z</dcterms:created>
  <dcterms:modified xsi:type="dcterms:W3CDTF">2021-10-11T02:19:13Z</dcterms:modified>
</cp:coreProperties>
</file>