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diarrhea    </w:t>
      </w:r>
      <w:r>
        <w:t xml:space="preserve">   contagious    </w:t>
      </w:r>
      <w:r>
        <w:t xml:space="preserve">   trade    </w:t>
      </w:r>
      <w:r>
        <w:t xml:space="preserve">   lungs    </w:t>
      </w:r>
      <w:r>
        <w:t xml:space="preserve">   coughing    </w:t>
      </w:r>
      <w:r>
        <w:t xml:space="preserve">   Bubonicplague    </w:t>
      </w:r>
      <w:r>
        <w:t xml:space="preserve">   symptoms    </w:t>
      </w:r>
      <w:r>
        <w:t xml:space="preserve">   rat    </w:t>
      </w:r>
      <w:r>
        <w:t xml:space="preserve">   populationdecrease    </w:t>
      </w:r>
      <w:r>
        <w:t xml:space="preserve">   vomit    </w:t>
      </w:r>
      <w:r>
        <w:t xml:space="preserve">   boils    </w:t>
      </w:r>
      <w:r>
        <w:t xml:space="preserve">   flea    </w:t>
      </w:r>
      <w:r>
        <w:t xml:space="preserve">   swelling    </w:t>
      </w:r>
      <w:r>
        <w:t xml:space="preserve">   population    </w:t>
      </w:r>
      <w:r>
        <w:t xml:space="preserve">   china    </w:t>
      </w:r>
      <w:r>
        <w:t xml:space="preserve">   middle ages    </w:t>
      </w:r>
      <w:r>
        <w:t xml:space="preserve">   bloodletting    </w:t>
      </w:r>
      <w:r>
        <w:t xml:space="preserve">   Buboes    </w:t>
      </w:r>
      <w:r>
        <w:t xml:space="preserve">   death    </w:t>
      </w:r>
      <w:r>
        <w:t xml:space="preserve">   infected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2021-10-11T02:19:00Z</dcterms:created>
  <dcterms:modified xsi:type="dcterms:W3CDTF">2021-10-11T02:19:00Z</dcterms:modified>
</cp:coreProperties>
</file>