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slaves    </w:t>
      </w:r>
      <w:r>
        <w:t xml:space="preserve">   disease    </w:t>
      </w:r>
      <w:r>
        <w:t xml:space="preserve">   buboes    </w:t>
      </w:r>
      <w:r>
        <w:t xml:space="preserve">   Fleas    </w:t>
      </w:r>
      <w:r>
        <w:t xml:space="preserve">   Rats    </w:t>
      </w:r>
      <w:r>
        <w:t xml:space="preserve">   Europe    </w:t>
      </w:r>
      <w:r>
        <w:t xml:space="preserve">   Plague    </w:t>
      </w:r>
      <w:r>
        <w:t xml:space="preserve">   one third    </w:t>
      </w:r>
      <w:r>
        <w:t xml:space="preserve">   population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2021-10-11T02:19:06Z</dcterms:created>
  <dcterms:modified xsi:type="dcterms:W3CDTF">2021-10-11T02:19:06Z</dcterms:modified>
</cp:coreProperties>
</file>