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Feudal    </w:t>
      </w:r>
      <w:r>
        <w:t xml:space="preserve">   Plague    </w:t>
      </w:r>
      <w:r>
        <w:t xml:space="preserve">   Infection    </w:t>
      </w:r>
      <w:r>
        <w:t xml:space="preserve">   Fleas    </w:t>
      </w:r>
      <w:r>
        <w:t xml:space="preserve">   Rats    </w:t>
      </w:r>
      <w:r>
        <w:t xml:space="preserve">   Population    </w:t>
      </w:r>
      <w:r>
        <w:t xml:space="preserve">   Europe    </w:t>
      </w:r>
      <w:r>
        <w:t xml:space="preserve">   Contagious    </w:t>
      </w:r>
      <w:r>
        <w:t xml:space="preserve">   Servants    </w:t>
      </w:r>
      <w:r>
        <w:t xml:space="preserve">   Causes    </w:t>
      </w:r>
      <w:r>
        <w:t xml:space="preserve">   Death    </w:t>
      </w:r>
      <w:r>
        <w:t xml:space="preserve">   Medieval    </w:t>
      </w:r>
      <w:r>
        <w:t xml:space="preserve">   Bacteria    </w:t>
      </w:r>
      <w:r>
        <w:t xml:space="preserve">   Fever    </w:t>
      </w:r>
      <w:r>
        <w:t xml:space="preserve">   Black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2021-10-11T02:19:15Z</dcterms:created>
  <dcterms:modified xsi:type="dcterms:W3CDTF">2021-10-11T02:19:15Z</dcterms:modified>
</cp:coreProperties>
</file>