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Black Duck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David    </w:t>
      </w:r>
      <w:r>
        <w:t xml:space="preserve">   Maria    </w:t>
      </w:r>
      <w:r>
        <w:t xml:space="preserve">   Ruben    </w:t>
      </w:r>
      <w:r>
        <w:t xml:space="preserve">   Jeddy    </w:t>
      </w:r>
      <w:r>
        <w:t xml:space="preserve">   Suspicion    </w:t>
      </w:r>
      <w:r>
        <w:t xml:space="preserve">   Passive    </w:t>
      </w:r>
      <w:r>
        <w:t xml:space="preserve">   galled    </w:t>
      </w:r>
      <w:r>
        <w:t xml:space="preserve">   looming    </w:t>
      </w:r>
      <w:r>
        <w:t xml:space="preserve">   veered    </w:t>
      </w:r>
      <w:r>
        <w:t xml:space="preserve">   braying    </w:t>
      </w:r>
      <w:r>
        <w:t xml:space="preserve">   cellar    </w:t>
      </w:r>
      <w:r>
        <w:t xml:space="preserve">   raspy    </w:t>
      </w:r>
      <w:r>
        <w:t xml:space="preserve">   strife    </w:t>
      </w:r>
      <w:r>
        <w:t xml:space="preserve">   skiff    </w:t>
      </w:r>
      <w:r>
        <w:t xml:space="preserve">   smuggled    </w:t>
      </w:r>
      <w:r>
        <w:t xml:space="preserve">   waft    </w:t>
      </w:r>
      <w:r>
        <w:t xml:space="preserve">   bootlegger    </w:t>
      </w:r>
      <w:r>
        <w:t xml:space="preserve">   liquor    </w:t>
      </w:r>
      <w:r>
        <w:t xml:space="preserve">   Negligent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Duck</dc:title>
  <dcterms:created xsi:type="dcterms:W3CDTF">2021-10-11T02:18:56Z</dcterms:created>
  <dcterms:modified xsi:type="dcterms:W3CDTF">2021-10-11T02:18:56Z</dcterms:modified>
</cp:coreProperties>
</file>