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graduate    </w:t>
      </w:r>
      <w:r>
        <w:t xml:space="preserve">   english    </w:t>
      </w:r>
      <w:r>
        <w:t xml:space="preserve">   science    </w:t>
      </w:r>
      <w:r>
        <w:t xml:space="preserve">   math    </w:t>
      </w:r>
      <w:r>
        <w:t xml:space="preserve">   library    </w:t>
      </w:r>
      <w:r>
        <w:t xml:space="preserve">   diversity    </w:t>
      </w:r>
      <w:r>
        <w:t xml:space="preserve">   uniform    </w:t>
      </w:r>
      <w:r>
        <w:t xml:space="preserve">   hbcu    </w:t>
      </w:r>
      <w:r>
        <w:t xml:space="preserve">   degree    </w:t>
      </w:r>
      <w:r>
        <w:t xml:space="preserve">   teacher    </w:t>
      </w:r>
      <w:r>
        <w:t xml:space="preserve">   books    </w:t>
      </w:r>
      <w:r>
        <w:t xml:space="preserve">   diploma    </w:t>
      </w:r>
      <w:r>
        <w:t xml:space="preserve">   highschool    </w:t>
      </w:r>
      <w:r>
        <w:t xml:space="preserve">   college    </w:t>
      </w:r>
      <w:r>
        <w:t xml:space="preserve">   american    </w:t>
      </w:r>
      <w:r>
        <w:t xml:space="preserve">   african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Education</dc:title>
  <dcterms:created xsi:type="dcterms:W3CDTF">2021-10-11T02:18:39Z</dcterms:created>
  <dcterms:modified xsi:type="dcterms:W3CDTF">2021-10-11T02:18:39Z</dcterms:modified>
</cp:coreProperties>
</file>