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Entertainers</w:t>
      </w:r>
    </w:p>
    <w:p>
      <w:pPr>
        <w:pStyle w:val="Questions"/>
      </w:pPr>
      <w:r>
        <w:t xml:space="preserve">1. TEH KLACR TESRSIS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YLRHES LEE RPLHA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HBIOPS .T.D JKESA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ATI DAN ATAMER WOMRY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5. YUBR DEE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KRIK RNKIANFL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FRDE AMNMDHO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RHTEAA ANKRFNLI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EKVIN HATR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VUESN DNA ENESRA SLAIMLWI </w:t>
      </w:r>
      <w:r>
        <w:rPr>
          <w:u w:val="single"/>
        </w:rPr>
        <w:t xml:space="preserve">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Entertainers</dc:title>
  <dcterms:created xsi:type="dcterms:W3CDTF">2021-10-11T02:19:43Z</dcterms:created>
  <dcterms:modified xsi:type="dcterms:W3CDTF">2021-10-11T02:19:43Z</dcterms:modified>
</cp:coreProperties>
</file>