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Excellence: Past &amp;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Simone Biles    </w:t>
      </w:r>
      <w:r>
        <w:t xml:space="preserve">   Lewis Hamilton    </w:t>
      </w:r>
      <w:r>
        <w:t xml:space="preserve">   Serena Williams    </w:t>
      </w:r>
      <w:r>
        <w:t xml:space="preserve">   Beyonce    </w:t>
      </w:r>
      <w:r>
        <w:t xml:space="preserve">   Meghan Duchess of Sussex    </w:t>
      </w:r>
      <w:r>
        <w:t xml:space="preserve">   Michael Jordan    </w:t>
      </w:r>
      <w:r>
        <w:t xml:space="preserve">   Nelson Mandela    </w:t>
      </w:r>
      <w:r>
        <w:t xml:space="preserve">   Malcolm X    </w:t>
      </w:r>
      <w:r>
        <w:t xml:space="preserve">   Barack Obama    </w:t>
      </w:r>
      <w:r>
        <w:t xml:space="preserve">   George Floyd Jr    </w:t>
      </w:r>
      <w:r>
        <w:t xml:space="preserve">   Stephen Lawrence    </w:t>
      </w:r>
      <w:r>
        <w:t xml:space="preserve">   Rosa Parks    </w:t>
      </w:r>
      <w:r>
        <w:t xml:space="preserve">   Madam CJ Walker    </w:t>
      </w:r>
      <w:r>
        <w:t xml:space="preserve">   Timbaland    </w:t>
      </w:r>
      <w:r>
        <w:t xml:space="preserve">   Dr Dre    </w:t>
      </w:r>
      <w:r>
        <w:t xml:space="preserve">   Swizz Beats    </w:t>
      </w:r>
      <w:r>
        <w:t xml:space="preserve">   Diane Abbott    </w:t>
      </w:r>
      <w:r>
        <w:t xml:space="preserve">   Dawn Butler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Excellence: Past &amp; Present</dc:title>
  <dcterms:created xsi:type="dcterms:W3CDTF">2021-10-11T02:20:21Z</dcterms:created>
  <dcterms:modified xsi:type="dcterms:W3CDTF">2021-10-11T02:20:21Z</dcterms:modified>
</cp:coreProperties>
</file>