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LIMITED    </w:t>
      </w:r>
      <w:r>
        <w:t xml:space="preserve">   PRICES    </w:t>
      </w:r>
      <w:r>
        <w:t xml:space="preserve">   BARGAIN    </w:t>
      </w:r>
      <w:r>
        <w:t xml:space="preserve">   BUSY    </w:t>
      </w:r>
      <w:r>
        <w:t xml:space="preserve">   ELECTRONICS    </w:t>
      </w:r>
      <w:r>
        <w:t xml:space="preserve">   TOYS    </w:t>
      </w:r>
      <w:r>
        <w:t xml:space="preserve">   STORES    </w:t>
      </w:r>
      <w:r>
        <w:t xml:space="preserve">   SALES    </w:t>
      </w:r>
      <w:r>
        <w:t xml:space="preserve">   RETAIL    </w:t>
      </w:r>
      <w:r>
        <w:t xml:space="preserve">   MONEY    </w:t>
      </w:r>
      <w:r>
        <w:t xml:space="preserve">   SPEND    </w:t>
      </w:r>
      <w:r>
        <w:t xml:space="preserve">   SHOPPING    </w:t>
      </w:r>
      <w:r>
        <w:t xml:space="preserve">   GIFTS    </w:t>
      </w:r>
      <w:r>
        <w:t xml:space="preserve">   PRESENTS    </w:t>
      </w:r>
      <w:r>
        <w:t xml:space="preserve">   FRIDAY    </w:t>
      </w:r>
      <w:r>
        <w:t xml:space="preserve">   EARLY    </w:t>
      </w:r>
      <w:r>
        <w:t xml:space="preserve">   CUSTOMERS    </w:t>
      </w:r>
      <w:r>
        <w:t xml:space="preserve">   ADVERTISE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Friday</dc:title>
  <dcterms:created xsi:type="dcterms:W3CDTF">2021-12-04T03:25:53Z</dcterms:created>
  <dcterms:modified xsi:type="dcterms:W3CDTF">2021-12-04T03:25:53Z</dcterms:modified>
</cp:coreProperties>
</file>