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Friday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Coupon    </w:t>
      </w:r>
      <w:r>
        <w:t xml:space="preserve">   Best Buy    </w:t>
      </w:r>
      <w:r>
        <w:t xml:space="preserve">   Mall    </w:t>
      </w:r>
      <w:r>
        <w:t xml:space="preserve">   Discount    </w:t>
      </w:r>
      <w:r>
        <w:t xml:space="preserve">   Gifts    </w:t>
      </w:r>
      <w:r>
        <w:t xml:space="preserve">   Specials    </w:t>
      </w:r>
      <w:r>
        <w:t xml:space="preserve">   Toys    </w:t>
      </w:r>
      <w:r>
        <w:t xml:space="preserve">   List    </w:t>
      </w:r>
      <w:r>
        <w:t xml:space="preserve">   Holiday    </w:t>
      </w:r>
      <w:r>
        <w:t xml:space="preserve">   Electronics    </w:t>
      </w:r>
      <w:r>
        <w:t xml:space="preserve">   Clothing    </w:t>
      </w:r>
      <w:r>
        <w:t xml:space="preserve">   Cashier    </w:t>
      </w:r>
      <w:r>
        <w:t xml:space="preserve">   Annual    </w:t>
      </w:r>
      <w:r>
        <w:t xml:space="preserve">   ADS    </w:t>
      </w:r>
      <w:r>
        <w:t xml:space="preserve">   Advertise    </w:t>
      </w:r>
      <w:r>
        <w:t xml:space="preserve">   Money    </w:t>
      </w:r>
      <w:r>
        <w:t xml:space="preserve">   Spend    </w:t>
      </w:r>
      <w:r>
        <w:t xml:space="preserve">   Profit    </w:t>
      </w:r>
      <w:r>
        <w:t xml:space="preserve">   Presents    </w:t>
      </w:r>
      <w:r>
        <w:t xml:space="preserve">   Merchandise    </w:t>
      </w:r>
      <w:r>
        <w:t xml:space="preserve">   Stores    </w:t>
      </w:r>
      <w:r>
        <w:t xml:space="preserve">   Shopaholic    </w:t>
      </w:r>
      <w:r>
        <w:t xml:space="preserve">   Bargain    </w:t>
      </w:r>
      <w:r>
        <w:t xml:space="preserve">   Sale    </w:t>
      </w:r>
      <w:r>
        <w:t xml:space="preserve">   Retail    </w:t>
      </w:r>
      <w:r>
        <w:t xml:space="preserve">   Black Friday    </w:t>
      </w:r>
      <w:r>
        <w:t xml:space="preserve">   Amazon    </w:t>
      </w:r>
      <w:r>
        <w:t xml:space="preserve">   Walmart    </w:t>
      </w:r>
      <w:r>
        <w:t xml:space="preserve">   Customer    </w:t>
      </w:r>
      <w:r>
        <w:t xml:space="preserve">   Shop    </w:t>
      </w:r>
      <w:r>
        <w:t xml:space="preserve">  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Friday Word Search</dc:title>
  <dcterms:created xsi:type="dcterms:W3CDTF">2021-10-11T02:20:09Z</dcterms:created>
  <dcterms:modified xsi:type="dcterms:W3CDTF">2021-10-11T02:20:09Z</dcterms:modified>
</cp:coreProperties>
</file>