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"Black Hands White Sails"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free from restraint, influence,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article of trade or commerce, especially a product as distinguished from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sedition; incitement of discontent or rebellion against a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offspring of one white parent and one black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reprove or scold, especially in a mild and good-willed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envy or resent the pleasure or good fortune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utterly intolerant of any creed, belief, or opinion that differs from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pretending or feigning; make-believe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dutiful spirit or reverence for God or an earnest wish to fulfill religious obligations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"Black Hands White Sails" Crossword</dc:title>
  <dcterms:created xsi:type="dcterms:W3CDTF">2021-10-10T23:50:56Z</dcterms:created>
  <dcterms:modified xsi:type="dcterms:W3CDTF">2021-10-10T23:50:56Z</dcterms:modified>
</cp:coreProperties>
</file>