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rank of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magic on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Lilas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 Cassel loves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Cassel and Lila have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 genre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they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in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education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 Cassel has a hard time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for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Clothing Lila uses to hide 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Heart</dc:title>
  <dcterms:created xsi:type="dcterms:W3CDTF">2021-10-11T02:19:22Z</dcterms:created>
  <dcterms:modified xsi:type="dcterms:W3CDTF">2021-10-11T02:19:22Z</dcterms:modified>
</cp:coreProperties>
</file>