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bassreeves    </w:t>
      </w:r>
      <w:r>
        <w:t xml:space="preserve">   bessecoleman    </w:t>
      </w:r>
      <w:r>
        <w:t xml:space="preserve">   charlesdrew    </w:t>
      </w:r>
      <w:r>
        <w:t xml:space="preserve">   dorismiller    </w:t>
      </w:r>
      <w:r>
        <w:t xml:space="preserve">   freddricdouglass    </w:t>
      </w:r>
      <w:r>
        <w:t xml:space="preserve">   fredjones    </w:t>
      </w:r>
      <w:r>
        <w:t xml:space="preserve">   harritetubman    </w:t>
      </w:r>
      <w:r>
        <w:t xml:space="preserve">   jackierobinson    </w:t>
      </w:r>
      <w:r>
        <w:t xml:space="preserve">   janmatziger    </w:t>
      </w:r>
      <w:r>
        <w:t xml:space="preserve">   jesseowens    </w:t>
      </w:r>
      <w:r>
        <w:t xml:space="preserve">   joelouis    </w:t>
      </w:r>
      <w:r>
        <w:t xml:space="preserve">   jonnybright    </w:t>
      </w:r>
      <w:r>
        <w:t xml:space="preserve">   joseaphinebaker    </w:t>
      </w:r>
      <w:r>
        <w:t xml:space="preserve">   larrydoby    </w:t>
      </w:r>
      <w:r>
        <w:t xml:space="preserve">   matt baker    </w:t>
      </w:r>
      <w:r>
        <w:t xml:space="preserve">   mayaangeroou    </w:t>
      </w:r>
      <w:r>
        <w:t xml:space="preserve">   ninasimone    </w:t>
      </w:r>
      <w:r>
        <w:t xml:space="preserve">   oprahwinfrey    </w:t>
      </w:r>
      <w:r>
        <w:t xml:space="preserve">   rosaparks    </w:t>
      </w:r>
      <w:r>
        <w:t xml:space="preserve">   satchetpalge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Heroes</dc:title>
  <dcterms:created xsi:type="dcterms:W3CDTF">2021-10-11T02:18:34Z</dcterms:created>
  <dcterms:modified xsi:type="dcterms:W3CDTF">2021-10-11T02:18:34Z</dcterms:modified>
</cp:coreProperties>
</file>