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width in feet of each mouth on 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president refused to serve a third term in office, he though the country needed somebody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This president was the first one to travel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state capital of South Dakota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tallest president in American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president directed the Louisiana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90% of Mount Rushmore was carved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1936 Wall Drug became well known for selling this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faces are carved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town we are staying in Black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took this many years to complete Mount Rushmore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width in feet of the eyes of each president on Mount Rushmore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Hills Crossword</dc:title>
  <dcterms:created xsi:type="dcterms:W3CDTF">2021-10-11T02:18:36Z</dcterms:created>
  <dcterms:modified xsi:type="dcterms:W3CDTF">2021-10-11T02:18:36Z</dcterms:modified>
</cp:coreProperties>
</file>