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BESSIE COLEMAN    </w:t>
      </w:r>
      <w:r>
        <w:t xml:space="preserve">   DAVID DOWNEY    </w:t>
      </w:r>
      <w:r>
        <w:t xml:space="preserve">   DONOVAN BAILEY    </w:t>
      </w:r>
      <w:r>
        <w:t xml:space="preserve">   DR MARTIN LUTHER KING JR    </w:t>
      </w:r>
      <w:r>
        <w:t xml:space="preserve">   HARRY JEROME    </w:t>
      </w:r>
      <w:r>
        <w:t xml:space="preserve">   LEONARD BRAITHWAITE    </w:t>
      </w:r>
      <w:r>
        <w:t xml:space="preserve">   LINCOLN M ALEXANDER    </w:t>
      </w:r>
      <w:r>
        <w:t xml:space="preserve">   MALCOM X    </w:t>
      </w:r>
      <w:r>
        <w:t xml:space="preserve">   MARCUS GARVEY    </w:t>
      </w:r>
      <w:r>
        <w:t xml:space="preserve">   MICHAELLE JEAN    </w:t>
      </w:r>
      <w:r>
        <w:t xml:space="preserve">   SIDNEY POITIER    </w:t>
      </w:r>
      <w:r>
        <w:t xml:space="preserve">   TONI MORRISON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Historical Figures</dc:title>
  <dcterms:created xsi:type="dcterms:W3CDTF">2021-10-11T02:18:31Z</dcterms:created>
  <dcterms:modified xsi:type="dcterms:W3CDTF">2021-10-11T02:18:31Z</dcterms:modified>
</cp:coreProperties>
</file>