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History/Women's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politician who was Los Angeles' first black mayor.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abolitionist.  He was the son of a black slave and unknown white father. He received his name after escaping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 American woman to go to space. Graduated high school at age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Organizer of the Red Cross. Nursed in army camps and was known as the Angel of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one of the earliest computer programmers. Got her PhD at Yale.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Entered the show business when she replaced Diane Keaton in the broadway production of "Hair"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American pro-football star nicknamed "The Hammer".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civil rights leader. He was the secretary for the National Association for the Advancement of Colored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African American political activist who was arrested for murder and kidnapping. She was bailed out, and has been a teacher since.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woman to win statewide office 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player. First high school to play for the U.S. National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boxer and high school dropout. Learned how to box in the Job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composing music at age 4. Got into Baltimore's Peabody Conservatory at age 6, and got expelled at age 11 for playing "radical"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leader, clergyman, and public official. Was the mayor of Atlanta.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artist who made a mosaic mural for the New York subway.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Manufactured home decorating materials and wallpapers based on 19th century designs with her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Hispanic female astronaut. She is also a classical flutist.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actress and singer. "teen singing sensation-turned television star".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Started performing stand-up comedy at age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model who created the show "America's Next Top Model" and had her own talk show until 2010.</w:t>
            </w:r>
          </w:p>
        </w:tc>
      </w:tr>
    </w:tbl>
    <w:p>
      <w:pPr>
        <w:pStyle w:val="WordBankMedium"/>
      </w:pPr>
      <w:r>
        <w:t xml:space="preserve">   Lawrence    </w:t>
      </w:r>
      <w:r>
        <w:t xml:space="preserve">   Brandy    </w:t>
      </w:r>
      <w:r>
        <w:t xml:space="preserve">   Foreman    </w:t>
      </w:r>
      <w:r>
        <w:t xml:space="preserve">   Williamson    </w:t>
      </w:r>
      <w:r>
        <w:t xml:space="preserve">   White    </w:t>
      </w:r>
      <w:r>
        <w:t xml:space="preserve">   Douglass    </w:t>
      </w:r>
      <w:r>
        <w:t xml:space="preserve">   Jemison    </w:t>
      </w:r>
      <w:r>
        <w:t xml:space="preserve">   Young    </w:t>
      </w:r>
      <w:r>
        <w:t xml:space="preserve">   Davis    </w:t>
      </w:r>
      <w:r>
        <w:t xml:space="preserve">   Bradley    </w:t>
      </w:r>
      <w:r>
        <w:t xml:space="preserve">   Moore    </w:t>
      </w:r>
      <w:r>
        <w:t xml:space="preserve">   Ochoa    </w:t>
      </w:r>
      <w:r>
        <w:t xml:space="preserve">   Banks    </w:t>
      </w:r>
      <w:r>
        <w:t xml:space="preserve">   Meyers    </w:t>
      </w:r>
      <w:r>
        <w:t xml:space="preserve">   Cho     </w:t>
      </w:r>
      <w:r>
        <w:t xml:space="preserve">   Amos    </w:t>
      </w:r>
      <w:r>
        <w:t xml:space="preserve">   Hopper    </w:t>
      </w:r>
      <w:r>
        <w:t xml:space="preserve">   Ashley    </w:t>
      </w:r>
      <w:r>
        <w:t xml:space="preserve">   Barton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History/Women's History</dc:title>
  <dcterms:created xsi:type="dcterms:W3CDTF">2021-10-11T02:19:42Z</dcterms:created>
  <dcterms:modified xsi:type="dcterms:W3CDTF">2021-10-11T02:19:42Z</dcterms:modified>
</cp:coreProperties>
</file>