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had a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baseball leagues made up of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human rights activist an  American Muslim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Jackie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 between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black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 or injury that results or may result from some action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author, poet, and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judging someones color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Slaves follow _____________ to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Separting blacks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Harriet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or declaration of objection, disapproval, or dissent, often in opposition to something a person is powerless to prevent or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_____________ Carver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began when the first African slaves were brought to the North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 arrested for not moving her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free or at liberty rather than in confinement or under physical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2021-10-11T02:18:46Z</dcterms:created>
  <dcterms:modified xsi:type="dcterms:W3CDTF">2021-10-11T02:18:46Z</dcterms:modified>
</cp:coreProperties>
</file>