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black  U.S.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Right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NAACP founder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Court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Bus-riding activist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Underground Railroad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to Africa’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 slave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2021-10-11T02:18:48Z</dcterms:created>
  <dcterms:modified xsi:type="dcterms:W3CDTF">2021-10-11T02:18:48Z</dcterms:modified>
</cp:coreProperties>
</file>