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Peanut butter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first Saturday of February at UBC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Woman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Buffalo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Soaker Inventor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Granville T. Woods was born in what Ohio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institution for higher learning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that Black History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Man to win EGOT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Otis Boykin was a famous African American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professional soccer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Serena Williams has received 23...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2021-10-11T02:19:58Z</dcterms:created>
  <dcterms:modified xsi:type="dcterms:W3CDTF">2021-10-11T02:19:58Z</dcterms:modified>
</cp:coreProperties>
</file>